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书名：特殊的年代-老票证  综合类票证鉴赏集  下</w:t>
      </w:r>
    </w:p>
    <w:p>
      <w:r>
        <w:t>作者：李祥荪等编著</w:t>
      </w:r>
    </w:p>
    <w:p>
      <w:r>
        <w:t>出版社：深圳：海天出版社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特殊的年代-老票证  综合类票证鉴赏集  下 评论地址：https://www.jiaokey.com/book/detail/11176099.html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