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书名：碗中有乾坤  新潮散文</w:t>
      </w:r>
    </w:p>
    <w:p>
      <w:r>
        <w:t>作者：（新加坡）尤今著；白舒荣，徐诚主编</w:t>
      </w:r>
    </w:p>
    <w:p>
      <w:r>
        <w:t>出版社：青岛：青岛出版社</w:t>
      </w:r>
    </w:p>
    <w:p>
      <w:r>
        <w:t>出版日期：1997.01</w:t>
      </w:r>
    </w:p>
    <w:p>
      <w:r>
        <w:t>总页数：273</w:t>
      </w:r>
    </w:p>
    <w:p>
      <w:r>
        <w:t>更多请访问教客网: www.jiaokey.com</w:t>
      </w:r>
    </w:p>
    <w:p>
      <w:r>
        <w:t>碗中有乾坤  新潮散文 评论地址：https://www.jiaokey.com/book/detail/11176064.html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