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劲草  冯英子自传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劲草  冯英子自传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本书出售、求购地址：https://www.jiaokey.com/book/detail/11176063.html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关键词搜索：https://www.jiaokey.com/tag/劲草  冯英子自传.html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