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一杯浓茶  八味人生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一杯浓茶  八味人生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本书出售、求购地址：https://www.jiaokey.com/book/detail/11176057.html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关键词搜索：https://www.jiaokey.com/tag/一杯浓茶  八味人生.html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