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书名：窗外即景  勃留索夫自传和回忆录</w:t>
      </w:r>
    </w:p>
    <w:p>
      <w:r>
        <w:t>作者：（俄）瓦列里·&lt;font color=Red&gt;勃&lt;/font&gt;留索夫著；朱志顺译</w:t>
      </w:r>
    </w:p>
    <w:p>
      <w:r>
        <w:t>出版社：上海:学林出版社,1999.01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窗外即景  勃留索夫自传和回忆录 评论地址：https://www.jiaokey.com/book/detail/11176033.html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