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书名：克林顿综合症  总统和自我毁灭的性纵欲</w:t>
      </w:r>
    </w:p>
    <w:p>
      <w:r>
        <w:t>作者：（美）杰罗姆·D.莱文（Jerome D.Levin）著；王秋海等译</w:t>
      </w:r>
    </w:p>
    <w:p>
      <w:r>
        <w:t>出版社：</w:t>
      </w:r>
    </w:p>
    <w:p>
      <w:r>
        <w:t>出版日期：2000.01</w:t>
      </w:r>
    </w:p>
    <w:p>
      <w:r>
        <w:t>总页数：209</w:t>
      </w:r>
    </w:p>
    <w:p>
      <w:r>
        <w:t>更多请访问教客网: www.jiaokey.com</w:t>
      </w:r>
    </w:p>
    <w:p>
      <w:r>
        <w:t>克林顿综合症  总统和自我毁灭的性纵欲 评论地址：https://www.jiaokey.com/book/detail/11175995.html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