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自我与世界  以问题为中心的现象学运动研究</w:t>
      </w:r>
    </w:p>
    <w:p>
      <w:r>
        <w:rPr>
          <w:rFonts w:ascii="宋体" w:hAnsi="宋体" w:eastAsia="宋体"/>
          <w:sz w:val="24"/>
        </w:rPr>
        <w:t>陈立胜著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自我与世界  以问题为中心的现象学运动研究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本书出售、求购地址：https://www.jiaokey.com/book/detail/11175993.html</w:t>
      </w:r>
    </w:p>
    <w:p>
      <w:r>
        <w:t>更多相关图书推荐：https://www.jiaokey.com</w:t>
      </w:r>
    </w:p>
    <w:p>
      <w:r>
        <w:t>陈立胜著 其他作品：https://www.jiaokey.com/tag/陈立胜著.html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关键词搜索：https://www.jiaokey.com/tag/自我与世界  以问题为中心的现象学运动研究.html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