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诗的回音壁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诗的回音壁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本书出售、求购地址：https://www.jiaokey.com/book/detail/11175863.html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关键词搜索：https://www.jiaokey.com/tag/诗的回音壁.html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