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书名：泉州关岳信仰民俗研究文集</w:t>
      </w:r>
    </w:p>
    <w:p>
      <w:r>
        <w:t>作者：泉州市通淮关岳庙董事会，泉州市区民间信仰研究会编</w:t>
      </w:r>
    </w:p>
    <w:p>
      <w:r>
        <w:t>出版社：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泉州关岳信仰民俗研究文集 评论地址：https://www.jiaokey.com/book/detail/11175851.html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