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书名：轻轻松松考高分  高等数学篇  历年试题分类解析</w:t>
      </w:r>
    </w:p>
    <w:p>
      <w:r>
        <w:t>作者：李正元，李秀淳编著</w:t>
      </w:r>
    </w:p>
    <w:p>
      <w:r>
        <w:t>出版社：北京：国家行政学院出版社</w:t>
      </w:r>
    </w:p>
    <w:p>
      <w:r>
        <w:t>出版日期：2003.02</w:t>
      </w:r>
    </w:p>
    <w:p>
      <w:r>
        <w:t>总页数：255</w:t>
      </w:r>
    </w:p>
    <w:p>
      <w:r>
        <w:t>更多请访问教客网: www.jiaokey.com</w:t>
      </w:r>
    </w:p>
    <w:p>
      <w:r>
        <w:t>轻轻松松考高分  高等数学篇  历年试题分类解析 评论地址：https://www.jiaokey.com/book/detail/11175837.html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