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书名：报考硕士研究生高等数学函授教材三微分方程</w:t>
      </w:r>
    </w:p>
    <w:p>
      <w:r>
        <w:t>作者：滕尧清黄文明编</w:t>
      </w:r>
    </w:p>
    <w:p>
      <w:r>
        <w:t>出版社：合肥：安徽大学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报考硕士研究生高等数学函授教材三微分方程 评论地址：https://www.jiaokey.com/book/detail/11175814.html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