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初等数学手册</w:t>
      </w:r>
    </w:p>
    <w:p>
      <w:r>
        <w:rPr>
          <w:rFonts w:ascii="宋体" w:hAnsi="宋体" w:eastAsia="宋体"/>
          <w:sz w:val="24"/>
        </w:rPr>
        <w:t>（苏）威高茨基（М.Я.Выгодский）著；祖立成译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（苏）威高茨基（М.Я.Выгодский）著；祖立成译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本书出售、求购地址：https://www.jiaokey.com/book/detail/11175795.html</w:t>
      </w:r>
    </w:p>
    <w:p>
      <w:r>
        <w:t>更多相关图书推荐：https://www.jiaokey.com</w:t>
      </w:r>
    </w:p>
    <w:p>
      <w:r>
        <w:t>（苏）威高茨基（М.Я.Выгодский）著；祖立成译 其他作品：https://www.jiaokey.com/tag/（苏）威高茨基（М.Я.Выгодский）著；祖立成译.html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关键词搜索：https://www.jiaokey.com/tag/初等数学手册.html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