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书名：无穷的玩艺：数学的探索与旅游</w:t>
      </w:r>
    </w:p>
    <w:p>
      <w:r>
        <w:t>作者：（匈）路沙·彼得著；朱梧？，袁相碗，郑毓信译</w:t>
      </w:r>
    </w:p>
    <w:p>
      <w:r>
        <w:t>出版社：南京：南京大学出版社</w:t>
      </w:r>
    </w:p>
    <w:p>
      <w:r>
        <w:t>出版日期：1985</w:t>
      </w:r>
    </w:p>
    <w:p>
      <w:r>
        <w:t>总页数：300</w:t>
      </w:r>
    </w:p>
    <w:p>
      <w:r>
        <w:t>更多请访问教客网: www.jiaokey.com</w:t>
      </w:r>
    </w:p>
    <w:p>
      <w:r>
        <w:t>无穷的玩艺：数学的探索与旅游 评论地址：https://www.jiaokey.com/book/detail/11175774.html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