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几何与三角</w:t>
      </w:r>
    </w:p>
    <w:p>
      <w:r>
        <w:t>作者：А.Н.别列别尔基娜，С.И.诺伏谢洛夫著；尹伯平译</w:t>
      </w:r>
    </w:p>
    <w:p>
      <w:r>
        <w:t>出版社：北京：高等教育出版社</w:t>
      </w:r>
    </w:p>
    <w:p>
      <w:r>
        <w:t>出版日期：1955.03</w:t>
      </w:r>
    </w:p>
    <w:p>
      <w:r>
        <w:t>总页数：401</w:t>
      </w:r>
    </w:p>
    <w:p>
      <w:r>
        <w:t>更多请访问教客网: www.jiaokey.com</w:t>
      </w:r>
    </w:p>
    <w:p>
      <w:r>
        <w:t>高等学校教学用书  几何与三角 评论地址：https://www.jiaokey.com/book/detail/11175762.html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