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书名：平面三角教程</w:t>
      </w:r>
    </w:p>
    <w:p>
      <w:r>
        <w:t>作者：（法）C.布尔勒著；吴文潞译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总页数：284</w:t>
      </w:r>
    </w:p>
    <w:p>
      <w:r>
        <w:t>更多请访问教客网: www.jiaokey.com</w:t>
      </w:r>
    </w:p>
    <w:p>
      <w:r>
        <w:t>平面三角教程 评论地址：https://www.jiaokey.com/book/detail/11175757.html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