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广西民族风俗艺术  卷3-4  五彩衣裳</w:t>
      </w:r>
    </w:p>
    <w:p>
      <w:r>
        <w:rPr>
          <w:rFonts w:ascii="宋体" w:hAnsi="宋体" w:eastAsia="宋体"/>
          <w:sz w:val="24"/>
        </w:rPr>
        <w:t>吕胜中主编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广西民族风俗艺术  卷3-4  五彩衣裳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吕胜中主编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本书出售、求购地址：https://www.jiaokey.com/book/detail/11175742.html</w:t>
      </w:r>
    </w:p>
    <w:p>
      <w:r>
        <w:t>更多相关图书推荐：https://www.jiaokey.com</w:t>
      </w:r>
    </w:p>
    <w:p>
      <w:r>
        <w:t>吕胜中主编 其他作品：https://www.jiaokey.com/tag/吕胜中主编.html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关键词搜索：https://www.jiaokey.com/tag/广西民族风俗艺术  卷3-4  五彩衣裳.html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