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沙漠中的小白屋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沙漠中的小白屋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本书出售、求购地址：https://www.jiaokey.com/book/detail/11175726.html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关键词搜索：https://www.jiaokey.com/tag/沙漠中的小白屋.html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