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刘长佑将军</w:t>
      </w:r>
    </w:p>
    <w:p>
      <w:r>
        <w:rPr>
          <w:rFonts w:ascii="宋体" w:hAnsi="宋体" w:eastAsia="宋体"/>
          <w:sz w:val="24"/>
        </w:rPr>
        <w:t>邱新民撰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刘长佑将军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邱新民撰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名都印务私人有限公司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本书出售、求购地址：https://www.jiaokey.com/book/detail/11175721.html</w:t>
      </w:r>
    </w:p>
    <w:p>
      <w:r>
        <w:t>更多相关图书推荐：https://www.jiaokey.com</w:t>
      </w:r>
    </w:p>
    <w:p>
      <w:r>
        <w:t>邱新民撰 其他作品：https://www.jiaokey.com/tag/邱新民撰.html</w:t>
      </w:r>
    </w:p>
    <w:p>
      <w:r>
        <w:t>名都印务私人有限公司 出版图书：https://www.jiaokey.com/tag/名都印务私人有限公司.html</w:t>
      </w:r>
    </w:p>
    <w:p>
      <w:r>
        <w:t>关键词搜索：https://www.jiaokey.com/tag/刘长佑将军.html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