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书名：望西北  自然奇观  英汉对照  摄影集</w:t>
      </w:r>
    </w:p>
    <w:p>
      <w:r>
        <w:t>作者：张田，王金主编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望西北  自然奇观  英汉对照  摄影集 评论地址：https://www.jiaokey.com/book/detail/11175713.html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