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戈达尔  影像、声音与政治</w:t>
      </w:r>
    </w:p>
    <w:p>
      <w:r>
        <w:rPr>
          <w:rFonts w:ascii="宋体" w:hAnsi="宋体" w:eastAsia="宋体"/>
          <w:sz w:val="24"/>
        </w:rPr>
        <w:t>（英）戈林·麦凯波（Colin MacCabe）著 林宝元编译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戈达尔  影像、声音与政治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（英）戈林·麦凯波（Colin MacCabe）著 林宝元编译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本书出售、求购地址：https://www.jiaokey.com/book/detail/11175701.html</w:t>
      </w:r>
    </w:p>
    <w:p>
      <w:r>
        <w:t>更多相关图书推荐：https://www.jiaokey.com</w:t>
      </w:r>
    </w:p>
    <w:p>
      <w:r>
        <w:t>（英）戈林·麦凯波（Colin MacCabe）著 林宝元编译 其他作品：https://www.jiaokey.com/tag/（英）戈林·麦凯波（Colin MacCabe）著 林宝元编译.html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关键词搜索：https://www.jiaokey.com/tag/戈达尔  影像、声音与政治.html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