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书名：敦煌文献论集  纪念敦煌藏经洞发现一百周年国际学术研讨会论文集  中英日文本</w:t>
      </w:r>
    </w:p>
    <w:p>
      <w:r>
        <w:t>作者：郝春文主编</w:t>
      </w:r>
    </w:p>
    <w:p>
      <w:r>
        <w:t>出版社：沈阳：辽宁人民出版社</w:t>
      </w:r>
    </w:p>
    <w:p>
      <w:r>
        <w:t>出版日期：2001.05</w:t>
      </w:r>
    </w:p>
    <w:p>
      <w:r>
        <w:t>总页数：673</w:t>
      </w:r>
    </w:p>
    <w:p>
      <w:r>
        <w:t>更多请访问教客网: www.jiaokey.com</w:t>
      </w:r>
    </w:p>
    <w:p>
      <w:r>
        <w:t>敦煌文献论集  纪念敦煌藏经洞发现一百周年国际学术研讨会论文集  中英日文本 评论地址：https://www.jiaokey.com/book/detail/11175689.html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