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书名：鼻烟壶藏品赏析</w:t>
      </w:r>
    </w:p>
    <w:p>
      <w:r>
        <w:t>作者：杨永年著</w:t>
      </w:r>
    </w:p>
    <w:p>
      <w:r>
        <w:t>出版社：沈阳:辽宁画报出版社,2002.05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鼻烟壶藏品赏析 评论地址：https://www.jiaokey.com/book/detail/11175683.html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