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日本的祭祀与艺能  取自亚洲的角度</w:t>
      </w:r>
    </w:p>
    <w:p>
      <w:r>
        <w:rPr>
          <w:rFonts w:ascii="宋体" w:hAnsi="宋体" w:eastAsia="宋体"/>
          <w:sz w:val="24"/>
        </w:rPr>
        <w:t>（日）诹访春雄著；凌云凤译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日本的祭祀与艺能  取自亚洲的角度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（日）诹访春雄著；凌云凤译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本书出售、求购地址：https://www.jiaokey.com/book/detail/11175669.html</w:t>
      </w:r>
    </w:p>
    <w:p>
      <w:r>
        <w:t>更多相关图书推荐：https://www.jiaokey.com</w:t>
      </w:r>
    </w:p>
    <w:p>
      <w:r>
        <w:t>（日）诹访春雄著；凌云凤译 其他作品：https://www.jiaokey.com/tag/（日）诹访春雄著；凌云凤译.html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关键词搜索：https://www.jiaokey.com/tag/日本的祭祀与艺能  取自亚洲的角度.html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