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书名：反回忆录</w:t>
      </w:r>
    </w:p>
    <w:p>
      <w:r>
        <w:t>作者：（法）安德烈·马尔罗（Andre Malraux）著；钱培鑫等译</w:t>
      </w:r>
    </w:p>
    <w:p>
      <w:r>
        <w:t>出版社：桂林：漓江出版社</w:t>
      </w:r>
    </w:p>
    <w:p>
      <w:r>
        <w:t>出版日期：2000.08</w:t>
      </w:r>
    </w:p>
    <w:p>
      <w:r>
        <w:t>总页数：494</w:t>
      </w:r>
    </w:p>
    <w:p>
      <w:r>
        <w:t>更多请访问教客网: www.jiaokey.com</w:t>
      </w:r>
    </w:p>
    <w:p>
      <w:r>
        <w:t>反回忆录 评论地址：https://www.jiaokey.com/book/detail/11175668.html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