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书名：毕加索和他的情人们</w:t>
      </w:r>
    </w:p>
    <w:p>
      <w:r>
        <w:t>作者：（美）亚丽安娜·哈芬顿著；初北丰，王月瑞译</w:t>
      </w:r>
    </w:p>
    <w:p>
      <w:r>
        <w:t>出版社：长沙：湖南文艺出版社</w:t>
      </w:r>
    </w:p>
    <w:p>
      <w:r>
        <w:t>出版日期：1989.05</w:t>
      </w:r>
    </w:p>
    <w:p>
      <w:r>
        <w:t>总页数：174</w:t>
      </w:r>
    </w:p>
    <w:p>
      <w:r>
        <w:t>更多请访问教客网: www.jiaokey.com</w:t>
      </w:r>
    </w:p>
    <w:p>
      <w:r>
        <w:t>毕加索和他的情人们 评论地址：https://www.jiaokey.com/book/detail/11175661.html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