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书名：重塑梭罗</w:t>
      </w:r>
    </w:p>
    <w:p>
      <w:r>
        <w:t>作者：（美）罗伯特·米尔德著；马会娟，管兴忠译</w:t>
      </w:r>
    </w:p>
    <w:p>
      <w:r>
        <w:t>出版社：北京：东方出版社</w:t>
      </w:r>
    </w:p>
    <w:p>
      <w:r>
        <w:t>出版日期：2002.01</w:t>
      </w:r>
    </w:p>
    <w:p>
      <w:r>
        <w:t>总页数：356</w:t>
      </w:r>
    </w:p>
    <w:p>
      <w:r>
        <w:t>更多请访问教客网: www.jiaokey.com</w:t>
      </w:r>
    </w:p>
    <w:p>
      <w:r>
        <w:t>重塑梭罗 评论地址：https://www.jiaokey.com/book/detail/11175650.html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