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竹内实文集  第1卷  回忆与思考</w:t>
      </w:r>
    </w:p>
    <w:p>
      <w:r>
        <w:rPr>
          <w:rFonts w:ascii="宋体" w:hAnsi="宋体" w:eastAsia="宋体"/>
          <w:sz w:val="24"/>
        </w:rPr>
        <w:t>（日）竹内实著；程麻译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竹内实文集  第1卷  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（日）竹内实著；程麻译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本书出售、求购地址：https://www.jiaokey.com/book/detail/11175647.html</w:t>
      </w:r>
    </w:p>
    <w:p>
      <w:r>
        <w:t>更多相关图书推荐：https://www.jiaokey.com</w:t>
      </w:r>
    </w:p>
    <w:p>
      <w:r>
        <w:t>（日）竹内实著；程麻译 其他作品：https://www.jiaokey.com/tag/（日）竹内实著；程麻译.html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关键词搜索：https://www.jiaokey.com/tag/竹内实文集  第1卷  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