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岱海考古  2  中日岱海地区考察研究报告集</w:t>
      </w:r>
    </w:p>
    <w:p>
      <w:r>
        <w:rPr>
          <w:rFonts w:ascii="宋体" w:hAnsi="宋体" w:eastAsia="宋体"/>
          <w:sz w:val="24"/>
        </w:rPr>
        <w:t>田广金，秋山进午主编；内蒙古文物考古研究所，日本京都中国考古学研究会编著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岱海考古  2  中日岱海地区考察研究报告集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田广金，秋山进午主编；内蒙古文物考古研究所，日本京都中国考古学研究会编著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本书出售、求购地址：https://www.jiaokey.com/book/detail/11175630.html</w:t>
      </w:r>
    </w:p>
    <w:p>
      <w:r>
        <w:t>更多相关图书推荐：https://www.jiaokey.com</w:t>
      </w:r>
    </w:p>
    <w:p>
      <w:r>
        <w:t>田广金，秋山进午主编；内蒙古文物考古研究所，日本京都中国考古学研究会编著 其他作品：https://www.jiaokey.com/tag/田广金，秋山进午主编；内蒙古文物考古研究所，日本京都中国考古学研究会编著.html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关键词搜索：https://www.jiaokey.com/tag/岱海考古  2  中日岱海地区考察研究报告集.html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