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北海团城景山  北京名胜实用导游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北海团城景山  北京名胜实用导游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本书出售、求购地址：https://www.jiaokey.com/book/detail/11175538.html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关键词搜索：https://www.jiaokey.com/tag/北海团城景山  北京名胜实用导游.html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