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书名：镜头前的西藏  一个摄影记者走西藏的实录写真</w:t>
      </w:r>
    </w:p>
    <w:p>
      <w:r>
        <w:t>作者：成卫东著</w:t>
      </w:r>
    </w:p>
    <w:p>
      <w:r>
        <w:t>出版社：长沙：湖南文艺出版社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镜头前的西藏  一个摄影记者走西藏的实录写真 评论地址：https://www.jiaokey.com/book/detail/11175523.html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