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书名：九日山  摩崖石刻诠释</w:t>
      </w:r>
    </w:p>
    <w:p>
      <w:r>
        <w:t>作者：黄威廉编注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九日山  摩崖石刻诠释 评论地址：https://www.jiaokey.com/book/detail/11175521.html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