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游遍三湘四水</w:t>
      </w:r>
    </w:p>
    <w:p>
      <w:r>
        <w:rPr>
          <w:rFonts w:ascii="宋体" w:hAnsi="宋体" w:eastAsia="宋体"/>
          <w:sz w:val="24"/>
        </w:rPr>
        <w:t>陆穗斌，钟铁强等摄影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游遍三湘四水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陆穗斌，钟铁强等摄影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本书出售、求购地址：https://www.jiaokey.com/book/detail/11175505.html</w:t>
      </w:r>
    </w:p>
    <w:p>
      <w:r>
        <w:t>更多相关图书推荐：https://www.jiaokey.com</w:t>
      </w:r>
    </w:p>
    <w:p>
      <w:r>
        <w:t>陆穗斌，钟铁强等摄影 其他作品：https://www.jiaokey.com/tag/陆穗斌，钟铁强等摄影.html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关键词搜索：https://www.jiaokey.com/tag/游遍三湘四水.html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