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书名：山海经译注</w:t>
      </w:r>
    </w:p>
    <w:p>
      <w:r>
        <w:t>作者：韩格平，董莲池主编；沈薇薇译注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总页数：206</w:t>
      </w:r>
    </w:p>
    <w:p>
      <w:r>
        <w:t>更多请访问教客网: www.jiaokey.com</w:t>
      </w:r>
    </w:p>
    <w:p>
      <w:r>
        <w:t>山海经译注 评论地址：https://www.jiaokey.com/book/detail/11175500.html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