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  中英文本</w:t>
      </w:r>
    </w:p>
    <w:p>
      <w:r>
        <w:rPr>
          <w:rFonts w:ascii="宋体" w:hAnsi="宋体" w:eastAsia="宋体"/>
          <w:sz w:val="24"/>
        </w:rPr>
        <w:t>中国旅游出版社，重庆市旅游局编；王庆瑜主编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中国旅游出版社，重庆市旅游局编；王庆瑜主编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本书出售、求购地址：https://www.jiaokey.com/book/detail/11175473.html</w:t>
      </w:r>
    </w:p>
    <w:p>
      <w:r>
        <w:t>更多相关图书推荐：https://www.jiaokey.com</w:t>
      </w:r>
    </w:p>
    <w:p>
      <w:r>
        <w:t>中国旅游出版社，重庆市旅游局编；王庆瑜主编 其他作品：https://www.jiaokey.com/tag/中国旅游出版社，重庆市旅游局编；王庆瑜主编.html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关键词搜索：https://www.jiaokey.com/tag/长江三峡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