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  中英日对照  摄影集</w:t>
      </w:r>
    </w:p>
    <w:p>
      <w:r>
        <w:t>作者：丁毅主编；丁春晴等摄</w:t>
      </w:r>
    </w:p>
    <w:p>
      <w:r>
        <w:t>出版社：北京：中国旅游出版社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扬州  中英日对照  摄影集 评论地址：https://www.jiaokey.com/book/detail/11175472.html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