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掌握医学英语  中英对照</w:t>
      </w:r>
    </w:p>
    <w:p>
      <w:r>
        <w:rPr>
          <w:rFonts w:ascii="宋体" w:hAnsi="宋体" w:eastAsia="宋体"/>
          <w:sz w:val="24"/>
        </w:rPr>
        <w:t>（美）斯帕托拉（Spatola，A.L.）著；段开源译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掌握医学英语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（美）斯帕托拉（Spatola，A.L.）著；段开源译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本书出售、求购地址：https://www.jiaokey.com/book/detail/11175454.html</w:t>
      </w:r>
    </w:p>
    <w:p>
      <w:r>
        <w:t>更多相关图书推荐：https://www.jiaokey.com</w:t>
      </w:r>
    </w:p>
    <w:p>
      <w:r>
        <w:t>（美）斯帕托拉（Spatola，A.L.）著；段开源译 其他作品：https://www.jiaokey.com/tag/（美）斯帕托拉（Spatola，A.L.）著；段开源译.html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关键词搜索：https://www.jiaokey.com/tag/掌握医学英语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