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感冒  气管炎  肺气肿  肺心病的防治</w:t>
      </w:r>
    </w:p>
    <w:p>
      <w:r>
        <w:rPr>
          <w:rFonts w:ascii="宋体" w:hAnsi="宋体" w:eastAsia="宋体"/>
          <w:sz w:val="24"/>
        </w:rPr>
        <w:t>山东医学院附属医院等主编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54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感冒  气管炎  肺气肿  肺心病的防治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山东医学院附属医院等主编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内科杂病(学科: 防治)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本书出售、求购地址：https://www.jiaokey.com/book/detail/11175438.html</w:t>
      </w:r>
    </w:p>
    <w:p>
      <w:r>
        <w:t>更多相关图书推荐：https://www.jiaokey.com</w:t>
      </w:r>
    </w:p>
    <w:p>
      <w:r>
        <w:t>山东医学院附属医院等主编 其他作品：https://www.jiaokey.com/tag/山东医学院附属医院等主编.html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关键词搜索：https://www.jiaokey.com/tag/内科杂病(学科: 防治).html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