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骨科文献资料索引  1983-1986</w:t>
      </w:r>
    </w:p>
    <w:p>
      <w:r>
        <w:rPr>
          <w:rFonts w:ascii="宋体" w:hAnsi="宋体" w:eastAsia="宋体"/>
          <w:sz w:val="24"/>
        </w:rPr>
        <w:t>李敏民，李技华主编；贾全培编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5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骨科文献资料索引  1983-1986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李敏民，李技华主编；贾全培编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骨科学-题录索引(地点: 中国 年代: 1983～1986年) 题录索引-骨科学(地点: 中国 年代: 1983～1986年)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本书出售、求购地址：https://www.jiaokey.com/book/detail/11175415.html</w:t>
      </w:r>
    </w:p>
    <w:p>
      <w:r>
        <w:t>更多相关图书推荐：https://www.jiaokey.com</w:t>
      </w:r>
    </w:p>
    <w:p>
      <w:r>
        <w:t>李敏民，李技华主编；贾全培编 其他作品：https://www.jiaokey.com/tag/李敏民，李技华主编；贾全培编.html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关键词搜索：https://www.jiaokey.com/tag/骨科学-题录索引(地点: 中国 年代: 1983～1986年) 题录索引-骨科学(地点: 中国 年代: 1983～1986年).html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