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书名：妇儿常见病家庭护理</w:t>
      </w:r>
    </w:p>
    <w:p>
      <w:r>
        <w:t>作者：刘德山主编</w:t>
      </w:r>
    </w:p>
    <w:p>
      <w:r>
        <w:t>出版社：北京：中国经济出版社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妇儿常见病家庭护理 评论地址：https://www.jiaokey.com/book/detail/11175367.html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