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一见知医</w:t>
      </w:r>
    </w:p>
    <w:p>
      <w:r>
        <w:rPr>
          <w:rFonts w:ascii="宋体" w:hAnsi="宋体" w:eastAsia="宋体"/>
          <w:sz w:val="24"/>
        </w:rPr>
        <w:t>（清）保真居士辑；杨杰英，陈振南点校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一见知医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（清）保真居士辑；杨杰英，陈振南点校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本书出售、求购地址：https://www.jiaokey.com/book/detail/11175359.html</w:t>
      </w:r>
    </w:p>
    <w:p>
      <w:r>
        <w:t>更多相关图书推荐：https://www.jiaokey.com</w:t>
      </w:r>
    </w:p>
    <w:p>
      <w:r>
        <w:t>（清）保真居士辑；杨杰英，陈振南点校 其他作品：https://www.jiaokey.com/tag/（清）保真居士辑；杨杰英，陈振南点校.html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关键词搜索：https://www.jiaokey.com/tag/一见知医.html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