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书名：法医病理学手册</w:t>
      </w:r>
    </w:p>
    <w:p>
      <w:r>
        <w:t>作者：（美）费希尔（Fiksher，E.），佩蒂（Petty，C.）编著；赵经隆等译</w:t>
      </w:r>
    </w:p>
    <w:p>
      <w:r>
        <w:t>出版社：北京：群众出版社</w:t>
      </w:r>
    </w:p>
    <w:p>
      <w:r>
        <w:t>出版日期：1986.11</w:t>
      </w:r>
    </w:p>
    <w:p>
      <w:r>
        <w:t>总页数：281</w:t>
      </w:r>
    </w:p>
    <w:p>
      <w:r>
        <w:t>更多请访问教客网: www.jiaokey.com</w:t>
      </w:r>
    </w:p>
    <w:p>
      <w:r>
        <w:t>法医病理学手册 评论地址：https://www.jiaokey.com/book/detail/11175343.html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