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心血管疾病社区的预防和控制</w:t>
      </w:r>
    </w:p>
    <w:p>
      <w:r>
        <w:rPr>
          <w:rFonts w:ascii="宋体" w:hAnsi="宋体" w:eastAsia="宋体"/>
          <w:sz w:val="24"/>
        </w:rPr>
        <w:t>世界卫生组织编；徐学僖译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心血管疾病社区的预防和控制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世界卫生组织编；徐学僖译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本书出售、求购地址：https://www.jiaokey.com/book/detail/11175338.html</w:t>
      </w:r>
    </w:p>
    <w:p>
      <w:r>
        <w:t>更多相关图书推荐：https://www.jiaokey.com</w:t>
      </w:r>
    </w:p>
    <w:p>
      <w:r>
        <w:t>世界卫生组织编；徐学僖译 其他作品：https://www.jiaokey.com/tag/世界卫生组织编；徐学僖译.html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关键词搜索：https://www.jiaokey.com/tag/心血管疾病社区的预防和控制.html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