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正确的美肤与护肤  错误的保养方法将危害你的肌肤</w:t>
      </w:r>
    </w:p>
    <w:p>
      <w:r>
        <w:rPr>
          <w:rFonts w:ascii="宋体" w:hAnsi="宋体" w:eastAsia="宋体"/>
          <w:sz w:val="24"/>
        </w:rPr>
        <w:t>（日）大门一夫著；谢文丽译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正确的美肤与护肤  错误的保养方法将危害你的肌肤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（日）大门一夫著；谢文丽译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本书出售、求购地址：https://www.jiaokey.com/book/detail/11175327.html</w:t>
      </w:r>
    </w:p>
    <w:p>
      <w:r>
        <w:t>更多相关图书推荐：https://www.jiaokey.com</w:t>
      </w:r>
    </w:p>
    <w:p>
      <w:r>
        <w:t>（日）大门一夫著；谢文丽译 其他作品：https://www.jiaokey.com/tag/（日）大门一夫著；谢文丽译.html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关键词搜索：https://www.jiaokey.com/tag/正确的美肤与护肤  错误的保养方法将危害你的肌肤.html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