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足部推拿疗法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足部推拿疗法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本书出售、求购地址：https://www.jiaokey.com/book/detail/11175309.html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关键词搜索：https://www.jiaokey.com/tag/足部推拿疗法.html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