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卫生管理中的数量方法</w:t>
      </w:r>
    </w:p>
    <w:p>
      <w:r>
        <w:rPr>
          <w:rFonts w:ascii="宋体" w:hAnsi="宋体" w:eastAsia="宋体"/>
          <w:sz w:val="24"/>
        </w:rPr>
        <w:t>毛正中，熊天祥著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53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卫生管理中的数量方法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毛正中，熊天祥著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数学方法-应用-卫生管理学 卫生管理学-数学方法-应用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本书出售、求购地址：https://www.jiaokey.com/book/detail/11175303.html</w:t>
      </w:r>
    </w:p>
    <w:p>
      <w:r>
        <w:t>更多相关图书推荐：https://www.jiaokey.com</w:t>
      </w:r>
    </w:p>
    <w:p>
      <w:r>
        <w:t>毛正中，熊天祥著 其他作品：https://www.jiaokey.com/tag/毛正中，熊天祥著.html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关键词搜索：https://www.jiaokey.com/tag/数学方法-应用-卫生管理学 卫生管理学-数学方法-应用.html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