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书名：老年急症的处理</w:t>
      </w:r>
    </w:p>
    <w:p>
      <w:r>
        <w:t>作者：（英）戴维斯·考克雷主编；路榴坤等译</w:t>
      </w:r>
    </w:p>
    <w:p>
      <w:r>
        <w:t>出版社：长春：吉林人民出版社</w:t>
      </w:r>
    </w:p>
    <w:p>
      <w:r>
        <w:t>出版日期：1984.09</w:t>
      </w:r>
    </w:p>
    <w:p>
      <w:r>
        <w:t>总页数：226</w:t>
      </w:r>
    </w:p>
    <w:p>
      <w:r>
        <w:t>更多请访问教客网: www.jiaokey.com</w:t>
      </w:r>
    </w:p>
    <w:p>
      <w:r>
        <w:t>老年急症的处理 评论地址：https://www.jiaokey.com/book/detail/11175300.html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