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大学英语阅读技能与技巧</w:t>
      </w:r>
    </w:p>
    <w:p>
      <w:r>
        <w:rPr>
          <w:rFonts w:ascii="宋体" w:hAnsi="宋体" w:eastAsia="宋体"/>
          <w:sz w:val="24"/>
        </w:rPr>
        <w:t>张殿玉,李万军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张殿玉,李万军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7560726291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本书是专为大学本、专科学生和具有同等英语水平的人员编写的教材辅助性读物。其内容包括阅读理解、英汉翻译、简答题三部分。</w:t>
      </w:r>
    </w:p>
    <w:p/>
    <w:p>
      <w:r>
        <w:t>本书出售、求购地址：https://www.jiaokey.com/book/detail/11175277.html</w:t>
      </w:r>
    </w:p>
    <w:p>
      <w:r>
        <w:t>更多语文教学图书推荐：https://www.jiaokey.com</w:t>
      </w:r>
    </w:p>
    <w:p>
      <w:r>
        <w:t>张殿玉,李万军 其他作品：https://www.jiaokey.com/tag/张殿玉,李万军.html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关键词搜索：https://www.jiaokey.com/tag/英语-阅读教学-高等学校-教学参考资料.html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