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虚拟空间中的刑法理论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虚拟空间中的刑法理论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本书出售、求购地址：https://www.jiaokey.com/book/detail/11175274.html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关键词搜索：https://www.jiaokey.com/tag/虚拟空间中的刑法理论.html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