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书名：如何装置矿石收音机</w:t>
      </w:r>
    </w:p>
    <w:p>
      <w:r>
        <w:t>作者：（苏联）л.B.库巴尔金 B.B.恩尤金合著；王济光 翁龙年译</w:t>
      </w:r>
    </w:p>
    <w:p>
      <w:r>
        <w:t>出版社：北京：人民邮电出版社</w:t>
      </w:r>
    </w:p>
    <w:p>
      <w:r>
        <w:t>出版日期：1956.07</w:t>
      </w:r>
    </w:p>
    <w:p>
      <w:r>
        <w:t>总页数：40</w:t>
      </w:r>
    </w:p>
    <w:p>
      <w:r>
        <w:t>更多请访问教客网: www.jiaokey.com</w:t>
      </w:r>
    </w:p>
    <w:p>
      <w:r>
        <w:t>如何装置矿石收音机 评论地址：https://www.jiaokey.com/book/detail/11175135.html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