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书名：齐会战斗详报</w:t>
      </w:r>
    </w:p>
    <w:p>
      <w:r>
        <w:t>作者：一二○师教导团</w:t>
      </w:r>
    </w:p>
    <w:p>
      <w:r>
        <w:t>出版社：1940.05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齐会战斗详报 评论地址：https://www.jiaokey.com/book/detail/11175120.html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